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1854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Мальцевой Яны Анатольевны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Мальцева Я.А.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18810586240325015789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Мальцева Я.А.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поср</w:t>
      </w:r>
      <w:r>
        <w:rPr>
          <w:rFonts w:ascii="Times New Roman" w:eastAsia="Times New Roman" w:hAnsi="Times New Roman" w:cs="Times New Roman"/>
        </w:rPr>
        <w:t xml:space="preserve">едством передачи </w:t>
      </w:r>
      <w:r>
        <w:rPr>
          <w:rFonts w:ascii="Times New Roman" w:eastAsia="Times New Roman" w:hAnsi="Times New Roman" w:cs="Times New Roman"/>
        </w:rPr>
        <w:t xml:space="preserve">телефонограммы </w:t>
      </w:r>
      <w:r>
        <w:rPr>
          <w:rFonts w:ascii="Times New Roman" w:eastAsia="Times New Roman" w:hAnsi="Times New Roman" w:cs="Times New Roman"/>
        </w:rPr>
        <w:t>01.11.2024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Мальцевой Я.А.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18810586240325015789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18810586240325015789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06.04.2024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18810886240920066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 xml:space="preserve"> от 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18810586240325015789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25.03.2024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04.07.2024,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Мальцевой Я.А.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Мальцеву Яну Анатольевну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0412365400725018542420170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7rplc-14">
    <w:name w:val="cat-UserDefined grp-27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